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OPERAIO GENERICO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Telefono: __________________  Email: ______________________</w:t>
      </w:r>
    </w:p>
    <w:p>
      <w:r>
        <w:t>Citta: _________________________________________________</w:t>
        <w:br/>
      </w:r>
    </w:p>
    <w:p>
      <w:r>
        <w:t>PROFILO PROFESSIONALE</w:t>
      </w:r>
    </w:p>
    <w:p>
      <w:r>
        <w:t>Operaio generico con esperienza in ambito industriale e logistico. Affidabile, flessibile e disponibile a lavorare su turni.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Azienda: ________________________________________________</w:t>
      </w:r>
    </w:p>
    <w:p>
      <w:r>
        <w:t>Mansioni svolte: _________________________________________</w:t>
        <w:br/>
      </w:r>
    </w:p>
    <w:p>
      <w:r>
        <w:t>COMPETENZE</w:t>
      </w:r>
    </w:p>
    <w:p>
      <w:r>
        <w:t>- Attivita di supporto alla produzione</w:t>
      </w:r>
    </w:p>
    <w:p>
      <w:r>
        <w:t>- Utilizzo attrezzature di base</w:t>
      </w:r>
    </w:p>
    <w:p>
      <w:r>
        <w:t>- Lavoro manuale e carico/scarico</w:t>
      </w:r>
    </w:p>
    <w:p>
      <w:r>
        <w:t>- Lavoro in team</w:t>
      </w:r>
    </w:p>
    <w:p>
      <w:r>
        <w:t>- Disponibilita turni</w:t>
        <w:br/>
      </w:r>
    </w:p>
    <w:p>
      <w:r>
        <w:t>Autorizzo il trattamento dei dati personali ai sensi del Regolamento UE 2016/679 (GDPR).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