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40"/>
        </w:rPr>
        <w:t>CURRICULUM VITAE</w:t>
      </w:r>
    </w:p>
    <w:p>
      <w:pPr>
        <w:jc w:val="center"/>
      </w:pPr>
      <w:r>
        <w:rPr>
          <w:b/>
          <w:sz w:val="28"/>
        </w:rPr>
        <w:t>OPERATORE SOCIO SANITARIO (OSS)</w:t>
      </w:r>
    </w:p>
    <w:p>
      <w:r>
        <w:br/>
        <w:t>DATI PERSONALI</w:t>
      </w:r>
    </w:p>
    <w:p>
      <w:r>
        <w:t>Nome e Cognome: __________________________________________</w:t>
      </w:r>
    </w:p>
    <w:p>
      <w:r>
        <w:t>Telefono: __________________  Email: ______________________</w:t>
      </w:r>
    </w:p>
    <w:p>
      <w:r>
        <w:t>Città: _________________________________________________</w:t>
        <w:br/>
      </w:r>
    </w:p>
    <w:p>
      <w:r>
        <w:t>PROFILO PROFESSIONALE</w:t>
      </w:r>
    </w:p>
    <w:p>
      <w:r>
        <w:t>Operatore Socio Sanitario (OSS) con esperienza nell’assistenza alla persona, supporto ai pazienti e collaborazione con il personale sanitario. Empatico, affidabile e attento al rispetto dei protocolli assistenziali.</w:t>
        <w:br/>
      </w:r>
    </w:p>
    <w:p>
      <w:r>
        <w:t>ESPERIENZA LAVORATIVA</w:t>
      </w:r>
    </w:p>
    <w:p>
      <w:r>
        <w:t>Periodo: _________________________________________________</w:t>
      </w:r>
    </w:p>
    <w:p>
      <w:r>
        <w:t>Struttura: _______________________________________________</w:t>
      </w:r>
    </w:p>
    <w:p>
      <w:r>
        <w:t>Mansioni svolte: _________________________________________</w:t>
        <w:br/>
      </w:r>
    </w:p>
    <w:p>
      <w:r>
        <w:t>COMPETENZE</w:t>
      </w:r>
    </w:p>
    <w:p>
      <w:r>
        <w:t>- Assistenza alla persona</w:t>
      </w:r>
    </w:p>
    <w:p>
      <w:r>
        <w:t>- Supporto igienico-sanitario</w:t>
      </w:r>
    </w:p>
    <w:p>
      <w:r>
        <w:t>- Collaborazione con infermieri e medici</w:t>
      </w:r>
    </w:p>
    <w:p>
      <w:r>
        <w:t>- Gestione pazienti</w:t>
      </w:r>
    </w:p>
    <w:p>
      <w:r>
        <w:t>- Lavoro in team</w:t>
        <w:br/>
      </w:r>
    </w:p>
    <w:p>
      <w:r>
        <w:t>Autorizzo il trattamento dei dati personali ai sensi del Regolamento UE 2016/679 (GDPR).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