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CURRICULUM VITAE</w:t>
      </w:r>
    </w:p>
    <w:p>
      <w:pPr>
        <w:jc w:val="center"/>
      </w:pPr>
      <w:r>
        <w:rPr>
          <w:b/>
          <w:sz w:val="28"/>
        </w:rPr>
        <w:t>IMPIEGATO / IMPIEGATA AMMINISTRATIVA</w:t>
      </w:r>
    </w:p>
    <w:p>
      <w:r>
        <w:br/>
        <w:t>DATI PERSONALI</w:t>
      </w:r>
    </w:p>
    <w:p>
      <w:r>
        <w:t>Nome e Cognome: __________________________________________</w:t>
      </w:r>
    </w:p>
    <w:p>
      <w:r>
        <w:t>Telefono: __________________  Email: ______________________</w:t>
      </w:r>
    </w:p>
    <w:p>
      <w:r>
        <w:t>Citta: _________________________________________________</w:t>
        <w:br/>
      </w:r>
    </w:p>
    <w:p>
      <w:r>
        <w:t>PROFILO PROFESSIONALE</w:t>
      </w:r>
    </w:p>
    <w:p>
      <w:r>
        <w:t>Impiegato amministrativo con esperienza nella gestione documentale, contabilità di base e supporto ufficio. Preciso, organizzato e orientato al rispetto delle scadenze.</w:t>
        <w:br/>
      </w:r>
    </w:p>
    <w:p>
      <w:r>
        <w:t>ESPERIENZA LAVORATIVA</w:t>
      </w:r>
    </w:p>
    <w:p>
      <w:r>
        <w:t>Periodo: _________________________________________________</w:t>
      </w:r>
    </w:p>
    <w:p>
      <w:r>
        <w:t>Azienda: ________________________________________________</w:t>
      </w:r>
    </w:p>
    <w:p>
      <w:r>
        <w:t>Mansioni svolte: _________________________________________</w:t>
        <w:br/>
      </w:r>
    </w:p>
    <w:p>
      <w:r>
        <w:t>COMPETENZE</w:t>
      </w:r>
    </w:p>
    <w:p>
      <w:r>
        <w:t>- Gestione documenti e archiviazione</w:t>
      </w:r>
    </w:p>
    <w:p>
      <w:r>
        <w:t>- Contabilità di base</w:t>
      </w:r>
    </w:p>
    <w:p>
      <w:r>
        <w:t>- Utilizzo software gestionali</w:t>
      </w:r>
    </w:p>
    <w:p>
      <w:r>
        <w:t>- Pacchetto Office</w:t>
      </w:r>
    </w:p>
    <w:p>
      <w:r>
        <w:t>- Organizzazione ufficio</w:t>
        <w:br/>
      </w:r>
    </w:p>
    <w:p>
      <w:r>
        <w:t>Autorizzo il trattamento dei dati personali ai sensi del Regolamento UE 2016/679 (GDPR).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