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ASSISTENTE SANITARIO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Telefono: __________________  Email: ______________________</w:t>
      </w:r>
    </w:p>
    <w:p>
      <w:r>
        <w:t>Citta: _________________________________________________</w:t>
        <w:br/>
      </w:r>
    </w:p>
    <w:p>
      <w:r>
        <w:t>PROFILO PROFESSIONALE</w:t>
      </w:r>
    </w:p>
    <w:p>
      <w:r>
        <w:t>Assistente sanitario con esperienza in ambito clinico e assistenziale. Capace di supportare il personale medico, assistere i pazienti e rispettare protocolli sanitari.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Struttura: _______________________________________________</w:t>
      </w:r>
    </w:p>
    <w:p>
      <w:r>
        <w:t>Mansioni svolte: _________________________________________</w:t>
        <w:br/>
      </w:r>
    </w:p>
    <w:p>
      <w:r>
        <w:t>COMPETENZE</w:t>
      </w:r>
    </w:p>
    <w:p>
      <w:r>
        <w:t>- Assistenza ai pazienti</w:t>
      </w:r>
    </w:p>
    <w:p>
      <w:r>
        <w:t>- Supporto al personale medico</w:t>
      </w:r>
    </w:p>
    <w:p>
      <w:r>
        <w:t>- Igiene e sicurezza sanitaria</w:t>
      </w:r>
    </w:p>
    <w:p>
      <w:r>
        <w:t>- Gestione documentazione clinica</w:t>
      </w:r>
    </w:p>
    <w:p>
      <w:r>
        <w:t>- Lavoro in team</w:t>
        <w:br/>
      </w:r>
    </w:p>
    <w:p>
      <w:r>
        <w:t>Autorizzo il trattamento dei dati personali ai sensi del Regolamento UE 2016/679 (GDPR).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