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Visita Medica per Rinnovo Patente 2026</w:t>
      </w:r>
    </w:p>
    <w:p>
      <w:r>
        <w:t>Dati del Richiedente</w:t>
      </w:r>
    </w:p>
    <w:p>
      <w:r>
        <w:t>Nome e Cognome: ________________________________</w:t>
      </w:r>
    </w:p>
    <w:p>
      <w:r>
        <w:t>Codice Fiscale: ________________________________</w:t>
      </w:r>
    </w:p>
    <w:p>
      <w:r>
        <w:t>Data di nascita: ________________________________</w:t>
      </w:r>
    </w:p>
    <w:p>
      <w:r>
        <w:t>Residenza: ________________________________</w:t>
      </w:r>
    </w:p>
    <w:p>
      <w:r>
        <w:t>Telefono: ________________________________</w:t>
        <w:br/>
      </w:r>
    </w:p>
    <w:p>
      <w:r>
        <w:t>Tipo di Patente</w:t>
      </w:r>
    </w:p>
    <w:p>
      <w:r>
        <w:t>Categoria patente: ________________________________</w:t>
      </w:r>
    </w:p>
    <w:p>
      <w:r>
        <w:t>Numero patente: ________________________________</w:t>
      </w:r>
    </w:p>
    <w:p>
      <w:r>
        <w:t>Data di scadenza: ________________________________</w:t>
        <w:br/>
      </w:r>
    </w:p>
    <w:p>
      <w:r>
        <w:t>Dichiarazioni Sanitarie</w:t>
      </w:r>
    </w:p>
    <w:p>
      <w:r>
        <w:t>Il sottoscritto dichiara di essere a conoscenza delle condizioni di salute rilevanti ai fini del rinnovo della patente.</w:t>
        <w:br/>
      </w:r>
    </w:p>
    <w:p>
      <w:r>
        <w:t>Esito Visita Medica</w:t>
      </w:r>
    </w:p>
    <w:p>
      <w:r>
        <w:t>Idoneità alla guida: ________________________________</w:t>
      </w:r>
    </w:p>
    <w:p>
      <w:r>
        <w:t>Limitazioni (se presenti): ________________________________</w:t>
        <w:br/>
      </w:r>
    </w:p>
    <w:p>
      <w:r>
        <w:t>Luogo e data: ________________________________</w:t>
      </w:r>
    </w:p>
    <w:p>
      <w:r>
        <w:t>Firma del medico: ________________________________</w:t>
      </w:r>
    </w:p>
    <w:p>
      <w:r>
        <w:t>Firma del richiedente: 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