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 Subentro Contratto Telefonico 2026</w:t>
      </w:r>
    </w:p>
    <w:p>
      <w:r>
        <w:t>Dati Intestatario Attuale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Numero di telefono: ________________________________</w:t>
        <w:br/>
      </w:r>
    </w:p>
    <w:p>
      <w:r>
        <w:t>Dati Nuovo Intestatario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Indirizzo: ________________________________</w:t>
        <w:br/>
      </w:r>
    </w:p>
    <w:p>
      <w:r>
        <w:t>Dati del Contratto</w:t>
      </w:r>
    </w:p>
    <w:p>
      <w:r>
        <w:t>Numero contratto: ________________________________</w:t>
      </w:r>
    </w:p>
    <w:p>
      <w:r>
        <w:t>Operatore telefonico: ________________________________</w:t>
        <w:br/>
      </w:r>
    </w:p>
    <w:p>
      <w:r>
        <w:t>Dichiarazione di Subentro</w:t>
      </w:r>
    </w:p>
    <w:p>
      <w:r>
        <w:t>Il sottoscritto richiede il subentro nel contratto telefonico sopra indicato.</w:t>
        <w:br/>
      </w:r>
    </w:p>
    <w:p>
      <w:r>
        <w:t>Luogo e data: ________________________________</w:t>
      </w:r>
    </w:p>
    <w:p>
      <w:r>
        <w:t>Firma intestatario attuale: ______________________</w:t>
      </w:r>
    </w:p>
    <w:p>
      <w:r>
        <w:t>Firma nuovo intestatario: 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