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Radiazione Veicolo 2026</w:t>
      </w:r>
    </w:p>
    <w:p>
      <w:r>
        <w:t>Dati del Proprietario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Residenza: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Dati del Veicolo</w:t>
      </w:r>
    </w:p>
    <w:p>
      <w:r>
        <w:t>Targa: ________________________________</w:t>
      </w:r>
    </w:p>
    <w:p>
      <w:r>
        <w:t>Marca e Modello: ________________________________</w:t>
      </w:r>
    </w:p>
    <w:p>
      <w:r>
        <w:t>Numero di Telaio: ________________________________</w:t>
        <w:br/>
      </w:r>
    </w:p>
    <w:p>
      <w:r>
        <w:t>Motivo della Radiazione</w:t>
      </w:r>
    </w:p>
    <w:p>
      <w:r>
        <w:t>☐ Demolizione</w:t>
      </w:r>
    </w:p>
    <w:p>
      <w:r>
        <w:t>☐ Esportazione all’estero</w:t>
      </w:r>
    </w:p>
    <w:p>
      <w:r>
        <w:t>☐ Altro: ________________________________</w:t>
        <w:br/>
      </w:r>
    </w:p>
    <w:p>
      <w:r>
        <w:t>Dichiarazione</w:t>
      </w:r>
    </w:p>
    <w:p>
      <w:r>
        <w:t>Il sottoscritto richiede la radiazione del veicolo sopra indicato dal Pubblico Registro Automobilistico ai sensi della normativa vigente.</w:t>
        <w:br/>
      </w:r>
    </w:p>
    <w:p>
      <w:r>
        <w:t>Luogo e data: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