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Permesso Sosta Residenti 2026</w:t>
      </w:r>
    </w:p>
    <w:p>
      <w:r>
        <w:t>Dati del Richiedente</w:t>
      </w:r>
    </w:p>
    <w:p>
      <w:r>
        <w:t>Nome e Cognome: ________________________________</w:t>
      </w:r>
    </w:p>
    <w:p>
      <w:r>
        <w:t>Codice Fiscale: ________________________________</w:t>
      </w:r>
    </w:p>
    <w:p>
      <w:r>
        <w:t>Residenza: ________________________________</w:t>
      </w:r>
    </w:p>
    <w:p>
      <w:r>
        <w:t>Telefono: ________________________________</w:t>
      </w:r>
    </w:p>
    <w:p>
      <w:r>
        <w:t>Email: ________________________________</w:t>
        <w:br/>
      </w:r>
    </w:p>
    <w:p>
      <w:r>
        <w:t>Dati del Veicolo</w:t>
      </w:r>
    </w:p>
    <w:p>
      <w:r>
        <w:t>Targa: ________________________________</w:t>
      </w:r>
    </w:p>
    <w:p>
      <w:r>
        <w:t>Marca e Modello: ________________________________</w:t>
        <w:br/>
      </w:r>
    </w:p>
    <w:p>
      <w:r>
        <w:t>Zona di Sosta Richiesta</w:t>
      </w:r>
    </w:p>
    <w:p>
      <w:r>
        <w:t>Zona / Settore: ________________________________</w:t>
        <w:br/>
      </w:r>
    </w:p>
    <w:p>
      <w:r>
        <w:t>Dichiarazione</w:t>
      </w:r>
    </w:p>
    <w:p>
      <w:r>
        <w:t>Il sottoscritto richiede il rilascio del permesso di sosta per residenti per l’anno 2026.</w:t>
        <w:br/>
      </w:r>
    </w:p>
    <w:p>
      <w:r>
        <w:t>Luogo e data: ________________________________</w:t>
      </w:r>
    </w:p>
    <w:p>
      <w:r>
        <w:t>Firma del richiedente: 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