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Richiesta Duplicato Targa Veicolo 2026</w:t>
      </w:r>
    </w:p>
    <w:p>
      <w:r>
        <w:t>Dati del Proprietario</w:t>
      </w:r>
    </w:p>
    <w:p>
      <w:r>
        <w:t>Nome e Cognome: ________________________________</w:t>
      </w:r>
    </w:p>
    <w:p>
      <w:r>
        <w:t>Codice Fiscale: ________________________________</w:t>
      </w:r>
    </w:p>
    <w:p>
      <w:r>
        <w:t>Residenza: ________________________________</w:t>
      </w:r>
    </w:p>
    <w:p>
      <w:r>
        <w:t>Telefono: ________________________________</w:t>
      </w:r>
    </w:p>
    <w:p>
      <w:r>
        <w:t>Email: ________________________________</w:t>
        <w:br/>
      </w:r>
    </w:p>
    <w:p>
      <w:r>
        <w:t>Dati del Veicolo</w:t>
      </w:r>
    </w:p>
    <w:p>
      <w:r>
        <w:t>Targa attuale: ________________________________</w:t>
      </w:r>
    </w:p>
    <w:p>
      <w:r>
        <w:t>Marca e Modello: ________________________________</w:t>
      </w:r>
    </w:p>
    <w:p>
      <w:r>
        <w:t>Numero di Telaio: ________________________________</w:t>
        <w:br/>
      </w:r>
    </w:p>
    <w:p>
      <w:r>
        <w:t>Motivo della Richiesta</w:t>
      </w:r>
    </w:p>
    <w:p>
      <w:r>
        <w:t>☐ Smarrimento</w:t>
      </w:r>
    </w:p>
    <w:p>
      <w:r>
        <w:t>☐ Furto</w:t>
      </w:r>
    </w:p>
    <w:p>
      <w:r>
        <w:t>☐ Deterioramento</w:t>
        <w:br/>
      </w:r>
    </w:p>
    <w:p>
      <w:r>
        <w:t>Dichiarazione</w:t>
      </w:r>
    </w:p>
    <w:p>
      <w:r>
        <w:t>Il sottoscritto richiede il rilascio del duplicato della targa del veicolo sopra indicato ai sensi della normativa vigente.</w:t>
      </w:r>
    </w:p>
    <w:p>
      <w:r>
        <w:br/>
        <w:t>Luogo e data: ________________________________</w:t>
      </w:r>
    </w:p>
    <w:p>
      <w:r>
        <w:t>Firma del richiedente: 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