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 Disdetta Assicurazione Auto 2026</w:t>
      </w:r>
    </w:p>
    <w:p>
      <w:r>
        <w:t>Dati dell’Assicurato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Indirizzo: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Dati della Polizza</w:t>
      </w:r>
    </w:p>
    <w:p>
      <w:r>
        <w:t>Compagnia assicurativa: ________________________________</w:t>
      </w:r>
    </w:p>
    <w:p>
      <w:r>
        <w:t>Numero polizza: ________________________________</w:t>
      </w:r>
    </w:p>
    <w:p>
      <w:r>
        <w:t>Targa veicolo: ________________________________</w:t>
      </w:r>
    </w:p>
    <w:p>
      <w:r>
        <w:t>Scadenza polizza: ________________________________</w:t>
        <w:br/>
      </w:r>
    </w:p>
    <w:p>
      <w:r>
        <w:t>Dichiarazione di Disdetta</w:t>
      </w:r>
    </w:p>
    <w:p>
      <w:r>
        <w:t>Con la presente comunico la volontà di disdire la polizza assicurativa sopra indicata alla naturale scadenza.</w:t>
        <w:br/>
      </w:r>
    </w:p>
    <w:p>
      <w:r>
        <w:t>Motivazione (facoltativa):</w:t>
      </w:r>
    </w:p>
    <w:p>
      <w:r>
        <w:t>______________________________________________________________</w:t>
        <w:br/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