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di Fermata Amministrativa Veicolo 2026</w:t>
      </w:r>
    </w:p>
    <w:p>
      <w:r>
        <w:t>Dati del Proprietario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Residenza: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Dati del Veicolo</w:t>
      </w:r>
    </w:p>
    <w:p>
      <w:r>
        <w:t>Targa: ________________________________</w:t>
      </w:r>
    </w:p>
    <w:p>
      <w:r>
        <w:t>Marca e Modello: ________________________________</w:t>
      </w:r>
    </w:p>
    <w:p>
      <w:r>
        <w:t>Numero telaio: ________________________________</w:t>
        <w:br/>
      </w:r>
    </w:p>
    <w:p>
      <w:r>
        <w:t>Dichiarazione</w:t>
      </w:r>
    </w:p>
    <w:p>
      <w:r>
        <w:t>Il sottoscritto dichiara che il veicolo sopra indicato è sottoposto a fermata amministrativa e non viene utilizzato in violazione delle disposizioni di legge vigenti.</w:t>
        <w:br/>
      </w:r>
    </w:p>
    <w:p>
      <w:r>
        <w:t>Luogo e data: ________________________________</w:t>
      </w:r>
    </w:p>
    <w:p>
      <w:r>
        <w:t>Firma del dichiarante: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