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CURRICULUM VITAE</w:t>
      </w:r>
    </w:p>
    <w:p>
      <w:pPr>
        <w:jc w:val="center"/>
      </w:pPr>
      <w:r>
        <w:rPr>
          <w:b/>
          <w:sz w:val="28"/>
        </w:rPr>
        <w:t>MURATORE / OPERAIO EDILE</w:t>
      </w:r>
    </w:p>
    <w:p>
      <w:r>
        <w:br/>
        <w:t>DATI PERSONALI</w:t>
      </w:r>
    </w:p>
    <w:p>
      <w:r>
        <w:t>Nome e Cognome: __________________________________________</w:t>
      </w:r>
    </w:p>
    <w:p>
      <w:r>
        <w:t>Telefono: __________________  Email: ______________________</w:t>
      </w:r>
    </w:p>
    <w:p>
      <w:r>
        <w:t>Citta: _________________________________________________</w:t>
        <w:br/>
      </w:r>
    </w:p>
    <w:p>
      <w:r>
        <w:t>PROFILO PROFESSIONALE</w:t>
      </w:r>
    </w:p>
    <w:p>
      <w:r>
        <w:t>Muratore con esperienza nel settore edile, lavori di costruzione e ristrutturazione. Capace di lavorare in autonomia e in squadra, con attenzione alla sicurezza sul lavoro.</w:t>
        <w:br/>
      </w:r>
    </w:p>
    <w:p>
      <w:r>
        <w:t>ESPERIENZA LAVORATIVA</w:t>
      </w:r>
    </w:p>
    <w:p>
      <w:r>
        <w:t>Periodo: _________________________________________________</w:t>
      </w:r>
    </w:p>
    <w:p>
      <w:r>
        <w:t>Impresa: ________________________________________________</w:t>
      </w:r>
    </w:p>
    <w:p>
      <w:r>
        <w:t>Mansioni svolte: _________________________________________</w:t>
        <w:br/>
      </w:r>
    </w:p>
    <w:p>
      <w:r>
        <w:t>COMPETENZE</w:t>
      </w:r>
    </w:p>
    <w:p>
      <w:r>
        <w:t>- Lavori di muratura e ristrutturazione</w:t>
      </w:r>
    </w:p>
    <w:p>
      <w:r>
        <w:t>- Utilizzo attrezzature edili</w:t>
      </w:r>
    </w:p>
    <w:p>
      <w:r>
        <w:t>- Lettura disegni tecnici</w:t>
      </w:r>
    </w:p>
    <w:p>
      <w:r>
        <w:t>- Sicurezza sul lavoro</w:t>
      </w:r>
    </w:p>
    <w:p>
      <w:r>
        <w:t>- Lavoro in team</w:t>
        <w:br/>
      </w:r>
    </w:p>
    <w:p>
      <w:r>
        <w:t>Autorizzo il trattamento dei dati personali ai sensi del Regolamento UE 2016/679 (GDPR).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