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MAGAZZINIERE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Data e Luogo di nascita: __________________________________</w:t>
      </w:r>
    </w:p>
    <w:p>
      <w:r>
        <w:t>Telefono: __________________  Email: ______________________</w:t>
      </w:r>
    </w:p>
    <w:p>
      <w:r>
        <w:t>Indirizzo: ________________________________________________</w:t>
        <w:br/>
      </w:r>
    </w:p>
    <w:p>
      <w:r>
        <w:t>PROFILO PROFESSIONALE</w:t>
      </w:r>
    </w:p>
    <w:p>
      <w:r>
        <w:t>Magazziniere con esperienza nella gestione merci, movimentazione carichi, controllo stock e preparazione ordini. Persona affidabile, precisa, organizzata e con ottima capacità di lavoro in squadra.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Azienda: _________________________________________________</w:t>
      </w:r>
    </w:p>
    <w:p>
      <w:r>
        <w:t>Mansioni svolte: _________________________________________</w:t>
        <w:br/>
      </w:r>
    </w:p>
    <w:p>
      <w:r>
        <w:t>ISTRUZIONE E FORMAZIONE</w:t>
      </w:r>
    </w:p>
    <w:p>
      <w:r>
        <w:t>Titolo di studio: ________________________________________</w:t>
      </w:r>
    </w:p>
    <w:p>
      <w:r>
        <w:t>Istituto: ________________________________________________</w:t>
      </w:r>
    </w:p>
    <w:p>
      <w:r>
        <w:t>Anno conseguimento: ______________________________________</w:t>
        <w:br/>
      </w:r>
    </w:p>
    <w:p>
      <w:r>
        <w:t>COMPETENZE</w:t>
      </w:r>
    </w:p>
    <w:p>
      <w:r>
        <w:t>- Gestione magazzino e logistica</w:t>
      </w:r>
    </w:p>
    <w:p>
      <w:r>
        <w:t>- Utilizzo transpallet e carrelli elevatori</w:t>
      </w:r>
    </w:p>
    <w:p>
      <w:r>
        <w:t>- Preparazione ordini e picking</w:t>
      </w:r>
    </w:p>
    <w:p>
      <w:r>
        <w:t>- Controllo qualità merci</w:t>
      </w:r>
    </w:p>
    <w:p>
      <w:r>
        <w:t>- Precisione, puntualità, affidabilità</w:t>
        <w:br/>
      </w:r>
    </w:p>
    <w:p>
      <w:r>
        <w:t>Autorizzo il trattamento dei dati personali ai sensi del Regolamento UE 2016/679 (GDPR).</w:t>
      </w:r>
    </w:p>
    <w:p>
      <w:r>
        <w:t>Luogo e data: __________________________  Firma: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