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CURRICULUM VITAE</w:t>
      </w:r>
    </w:p>
    <w:p>
      <w:pPr>
        <w:jc w:val="center"/>
      </w:pPr>
      <w:r>
        <w:rPr>
          <w:b/>
          <w:sz w:val="28"/>
        </w:rPr>
        <w:t>CUOCO / CHEF</w:t>
      </w:r>
    </w:p>
    <w:p>
      <w:r>
        <w:br/>
        <w:t>DATI PERSONALI</w:t>
      </w:r>
    </w:p>
    <w:p>
      <w:r>
        <w:t>Nome e Cognome: __________________________________________</w:t>
      </w:r>
    </w:p>
    <w:p>
      <w:r>
        <w:t>Telefono: __________________  Email: ______________________</w:t>
      </w:r>
    </w:p>
    <w:p>
      <w:r>
        <w:t>Citta: _________________________________________________</w:t>
        <w:br/>
      </w:r>
    </w:p>
    <w:p>
      <w:r>
        <w:t>PROFILO PROFESSIONALE</w:t>
      </w:r>
    </w:p>
    <w:p>
      <w:r>
        <w:t>Cuoco con esperienza in cucina professionale, preparazione piatti, gestione linea e rispetto delle norme HACCP. Creativo, organizzato e orientato alla qualita del servizio.</w:t>
        <w:br/>
      </w:r>
    </w:p>
    <w:p>
      <w:r>
        <w:t>ESPERIENZA LAVORATIVA</w:t>
      </w:r>
    </w:p>
    <w:p>
      <w:r>
        <w:t>Periodo: _________________________________________________</w:t>
      </w:r>
    </w:p>
    <w:p>
      <w:r>
        <w:t>Ristorante: _____________________________________________</w:t>
      </w:r>
    </w:p>
    <w:p>
      <w:r>
        <w:t>Mansioni svolte: _________________________________________</w:t>
        <w:br/>
      </w:r>
    </w:p>
    <w:p>
      <w:r>
        <w:t>COMPETENZE</w:t>
      </w:r>
    </w:p>
    <w:p>
      <w:r>
        <w:t>- Preparazione primi e secondi piatti</w:t>
      </w:r>
    </w:p>
    <w:p>
      <w:r>
        <w:t>- Gestione cucina e linea</w:t>
      </w:r>
    </w:p>
    <w:p>
      <w:r>
        <w:t>- Norme HACCP</w:t>
      </w:r>
    </w:p>
    <w:p>
      <w:r>
        <w:t>- Lavoro in team</w:t>
      </w:r>
    </w:p>
    <w:p>
      <w:r>
        <w:t>- Gestione tempi di servizio</w:t>
        <w:br/>
      </w:r>
    </w:p>
    <w:p>
      <w:r>
        <w:t>Autorizzo il trattamento dei dati personali ai sensi del Regolamento UE 2016/679 (GDPR).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