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Curriculum Vitae – Collaboratore Occasionale 2026</w:t>
      </w:r>
    </w:p>
    <w:p>
      <w:r>
        <w:t>DATI PERSONALI</w:t>
      </w:r>
    </w:p>
    <w:p>
      <w:r>
        <w:t>Nome e Cognome: ________________________________</w:t>
      </w:r>
    </w:p>
    <w:p>
      <w:r>
        <w:t>Data di nascita: ________________________________</w:t>
      </w:r>
    </w:p>
    <w:p>
      <w:r>
        <w:t>Telefono: ________________________________</w:t>
      </w:r>
    </w:p>
    <w:p>
      <w:r>
        <w:t>Email: ________________________________</w:t>
        <w:br/>
      </w:r>
    </w:p>
    <w:p>
      <w:r>
        <w:t>PROFILO PROFESSIONALE</w:t>
      </w:r>
    </w:p>
    <w:p>
      <w:r>
        <w:t>Breve descrizione delle competenze e dell’esperienza professionale.</w:t>
        <w:br/>
      </w:r>
    </w:p>
    <w:p>
      <w:r>
        <w:t>COMPETENZE</w:t>
      </w:r>
    </w:p>
    <w:p>
      <w:r>
        <w:t>- ____________________________________________</w:t>
      </w:r>
    </w:p>
    <w:p>
      <w:r>
        <w:t>- ____________________________________________</w:t>
      </w:r>
    </w:p>
    <w:p>
      <w:r>
        <w:t>- ____________________________________________</w:t>
        <w:br/>
      </w:r>
    </w:p>
    <w:p>
      <w:r>
        <w:t>ESPERIENZE DI COLLABORAZIONE</w:t>
      </w:r>
    </w:p>
    <w:p>
      <w:r>
        <w:t>Anno – Descrizione attività svolta – Committente</w:t>
        <w:br/>
      </w:r>
    </w:p>
    <w:p>
      <w:r>
        <w:t>ISTRUZIONE E FORMAZIONE</w:t>
      </w:r>
    </w:p>
    <w:p>
      <w:r>
        <w:t>Titolo di studio – Istituto – Anno</w:t>
        <w:br/>
      </w:r>
    </w:p>
    <w:p>
      <w:r>
        <w:t>AUTORIZZAZIONE AL TRATTAMENTO DEI DATI PERSONALI</w:t>
      </w:r>
    </w:p>
    <w:p>
      <w:r>
        <w:t>Autorizzo il trattamento dei dati personali ai sensi della normativa vigente.</w:t>
        <w:br/>
      </w:r>
    </w:p>
    <w:p>
      <w:r>
        <w:t>Luogo e data: ________________________________</w:t>
      </w:r>
    </w:p>
    <w:p>
      <w:r>
        <w:t>Firma: 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