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CURRICULUM VITAE</w:t>
      </w:r>
    </w:p>
    <w:p>
      <w:pPr>
        <w:jc w:val="center"/>
      </w:pPr>
      <w:r>
        <w:rPr>
          <w:b/>
          <w:sz w:val="28"/>
        </w:rPr>
        <w:t>CAMERIERE / CAMERIERA</w:t>
      </w:r>
    </w:p>
    <w:p>
      <w:r>
        <w:br/>
        <w:t>DATI PERSONALI</w:t>
      </w:r>
    </w:p>
    <w:p>
      <w:r>
        <w:t>Nome e Cognome: __________________________________________</w:t>
      </w:r>
    </w:p>
    <w:p>
      <w:r>
        <w:t>Data e Luogo di nascita: __________________________________</w:t>
      </w:r>
    </w:p>
    <w:p>
      <w:r>
        <w:t>Telefono: __________________  Email: ______________________</w:t>
      </w:r>
    </w:p>
    <w:p>
      <w:r>
        <w:t>Indirizzo: ________________________________________________</w:t>
        <w:br/>
      </w:r>
    </w:p>
    <w:p>
      <w:r>
        <w:t>PROFILO PROFESSIONALE</w:t>
      </w:r>
    </w:p>
    <w:p>
      <w:r>
        <w:t>Cameriere con esperienza in ristoranti, bar e strutture ricettive. Ottime capacità relazionali, orientamento al cliente, precisione e velocità nel servizio.</w:t>
        <w:br/>
      </w:r>
    </w:p>
    <w:p>
      <w:r>
        <w:t>ESPERIENZA LAVORATIVA</w:t>
      </w:r>
    </w:p>
    <w:p>
      <w:r>
        <w:t>Periodo: _________________________________________________</w:t>
      </w:r>
    </w:p>
    <w:p>
      <w:r>
        <w:t>Locale: _________________________________________________</w:t>
      </w:r>
    </w:p>
    <w:p>
      <w:r>
        <w:t>Mansioni svolte: _________________________________________</w:t>
        <w:br/>
      </w:r>
    </w:p>
    <w:p>
      <w:r>
        <w:t>ISTRUZIONE E FORMAZIONE</w:t>
      </w:r>
    </w:p>
    <w:p>
      <w:r>
        <w:t>Titolo di studio: ________________________________________</w:t>
      </w:r>
    </w:p>
    <w:p>
      <w:r>
        <w:t>Istituto: ________________________________________________</w:t>
      </w:r>
    </w:p>
    <w:p>
      <w:r>
        <w:t>Anno conseguimento: ______________________________________</w:t>
        <w:br/>
      </w:r>
    </w:p>
    <w:p>
      <w:r>
        <w:t>COMPETENZE</w:t>
      </w:r>
    </w:p>
    <w:p>
      <w:r>
        <w:t>- Servizio ai tavoli</w:t>
      </w:r>
    </w:p>
    <w:p>
      <w:r>
        <w:t>- Gestione comande</w:t>
      </w:r>
    </w:p>
    <w:p>
      <w:r>
        <w:t>- Accoglienza clienti</w:t>
      </w:r>
    </w:p>
    <w:p>
      <w:r>
        <w:t>- Lavoro in team</w:t>
      </w:r>
    </w:p>
    <w:p>
      <w:r>
        <w:t>- Rapidità, cortesia e precisione</w:t>
        <w:br/>
      </w:r>
    </w:p>
    <w:p>
      <w:r>
        <w:t>Autorizzo il trattamento dei dati personali ai sensi del Regolamento UE 2016/679 (GDPR).</w:t>
      </w:r>
    </w:p>
    <w:p>
      <w:r>
        <w:t>Luogo e data: __________________________  Firma: 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