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OPERATORE / OPERATRICE CALL CENTER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Data e Luogo di nascita: __________________________________</w:t>
      </w:r>
    </w:p>
    <w:p>
      <w:r>
        <w:t>Telefono: __________________  Email: ______________________</w:t>
      </w:r>
    </w:p>
    <w:p>
      <w:r>
        <w:t>Indirizzo: ________________________________________________</w:t>
        <w:br/>
      </w:r>
    </w:p>
    <w:p>
      <w:r>
        <w:t>PROFILO PROFESSIONALE</w:t>
      </w:r>
    </w:p>
    <w:p>
      <w:r>
        <w:t>Operatore call center con esperienza in assistenza clienti, gestione telefonate inbound e outbound, problem solving e supporto post-vendita. Ottime capacità comunicative, ascolto attivo e orientamento al cliente.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Azienda: _________________________________________________</w:t>
      </w:r>
    </w:p>
    <w:p>
      <w:r>
        <w:t>Mansioni svolte: _________________________________________</w:t>
        <w:br/>
      </w:r>
    </w:p>
    <w:p>
      <w:r>
        <w:t>ISTRUZIONE E FORMAZIONE</w:t>
      </w:r>
    </w:p>
    <w:p>
      <w:r>
        <w:t>Titolo di studio: ________________________________________</w:t>
      </w:r>
    </w:p>
    <w:p>
      <w:r>
        <w:t>Istituto: ________________________________________________</w:t>
      </w:r>
    </w:p>
    <w:p>
      <w:r>
        <w:t>Anno conseguimento: ______________________________________</w:t>
        <w:br/>
      </w:r>
    </w:p>
    <w:p>
      <w:r>
        <w:t>COMPETENZE</w:t>
      </w:r>
    </w:p>
    <w:p>
      <w:r>
        <w:t>- Gestione chiamate inbound e outbound</w:t>
      </w:r>
    </w:p>
    <w:p>
      <w:r>
        <w:t>- Assistenza clienti</w:t>
      </w:r>
    </w:p>
    <w:p>
      <w:r>
        <w:t>- Problem solving</w:t>
      </w:r>
    </w:p>
    <w:p>
      <w:r>
        <w:t>- Comunicazione efficace</w:t>
      </w:r>
    </w:p>
    <w:p>
      <w:r>
        <w:t>- Utilizzo CRM</w:t>
      </w:r>
    </w:p>
    <w:p>
      <w:r>
        <w:t>- Lavoro in team</w:t>
        <w:br/>
      </w:r>
    </w:p>
    <w:p>
      <w:r>
        <w:t>Autorizzo il trattamento dei dati personali ai sensi del Regolamento UE 2016/679 (GDPR).</w:t>
      </w:r>
    </w:p>
    <w:p>
      <w:r>
        <w:t>Luogo e data: __________________________  Firma: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