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BADANTE / ASSISTENTE FAMILIARE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Data e Luogo di nascita: __________________________________</w:t>
      </w:r>
    </w:p>
    <w:p>
      <w:r>
        <w:t>Telefono: __________________  Email: ______________________</w:t>
      </w:r>
    </w:p>
    <w:p>
      <w:r>
        <w:t>Indirizzo: ________________________________________________</w:t>
        <w:br/>
      </w:r>
    </w:p>
    <w:p>
      <w:r>
        <w:t>PROFILO PROFESSIONALE</w:t>
      </w:r>
    </w:p>
    <w:p>
      <w:r>
        <w:t>Badante con esperienza nell’assistenza a persone anziane e non autosufficienti. Empatica, paziente, affidabile e con spiccata capacità di supporto quotidiano, cura della persona e gestione domestica.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Famiglia/Struttura: ______________________________________</w:t>
      </w:r>
    </w:p>
    <w:p>
      <w:r>
        <w:t>Mansioni svolte: _________________________________________</w:t>
        <w:br/>
      </w:r>
    </w:p>
    <w:p>
      <w:r>
        <w:t>ISTRUZIONE E FORMAZIONE</w:t>
      </w:r>
    </w:p>
    <w:p>
      <w:r>
        <w:t>Titolo di studio: ________________________________________</w:t>
      </w:r>
    </w:p>
    <w:p>
      <w:r>
        <w:t>Istituto: ________________________________________________</w:t>
      </w:r>
    </w:p>
    <w:p>
      <w:r>
        <w:t>Anno conseguimento: ______________________________________</w:t>
        <w:br/>
      </w:r>
    </w:p>
    <w:p>
      <w:r>
        <w:t>COMPETENZE</w:t>
      </w:r>
    </w:p>
    <w:p>
      <w:r>
        <w:t>- Assistenza personale</w:t>
      </w:r>
    </w:p>
    <w:p>
      <w:r>
        <w:t>- Somministrazione pasti</w:t>
      </w:r>
    </w:p>
    <w:p>
      <w:r>
        <w:t>- Igiene e cura della persona</w:t>
      </w:r>
    </w:p>
    <w:p>
      <w:r>
        <w:t>- Supporto mobilità</w:t>
      </w:r>
    </w:p>
    <w:p>
      <w:r>
        <w:t>- Gestione farmaci</w:t>
      </w:r>
    </w:p>
    <w:p>
      <w:r>
        <w:t>- Lavoro in autonomia</w:t>
        <w:br/>
      </w:r>
    </w:p>
    <w:p>
      <w:r>
        <w:t>Autorizzo il trattamento dei dati personali ai sensi del Regolamento UE 2016/679 (GDPR).</w:t>
      </w:r>
    </w:p>
    <w:p>
      <w:r>
        <w:t>Luogo e data: __________________________  Firma: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