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BABYSITTER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Data e Luogo di nascita: __________________________________</w:t>
      </w:r>
    </w:p>
    <w:p>
      <w:r>
        <w:t>Telefono: __________________  Email: ______________________</w:t>
      </w:r>
    </w:p>
    <w:p>
      <w:r>
        <w:t>Indirizzo: ________________________________________________</w:t>
        <w:br/>
      </w:r>
    </w:p>
    <w:p>
      <w:r>
        <w:t>PROFILO PROFESSIONALE</w:t>
      </w:r>
    </w:p>
    <w:p>
      <w:r>
        <w:t>Babysitter con esperienza nella cura e supervisione dei bambini di diverse fasce d’età. Responsabile, affidabile e con ottime capacità relazionali, orientata al benessere e alla sicurezza dei minori.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Famiglia/Struttura: ______________________________________</w:t>
      </w:r>
    </w:p>
    <w:p>
      <w:r>
        <w:t>Mansioni svolte: _________________________________________</w:t>
        <w:br/>
      </w:r>
    </w:p>
    <w:p>
      <w:r>
        <w:t>ISTRUZIONE E FORMAZIONE</w:t>
      </w:r>
    </w:p>
    <w:p>
      <w:r>
        <w:t>Titolo di studio: ________________________________________</w:t>
      </w:r>
    </w:p>
    <w:p>
      <w:r>
        <w:t>Istituto: ________________________________________________</w:t>
      </w:r>
    </w:p>
    <w:p>
      <w:r>
        <w:t>Anno conseguimento: ______________________________________</w:t>
        <w:br/>
      </w:r>
    </w:p>
    <w:p>
      <w:r>
        <w:t>COMPETENZE</w:t>
      </w:r>
    </w:p>
    <w:p>
      <w:r>
        <w:t>- Cura e sorveglianza dei bambini</w:t>
      </w:r>
    </w:p>
    <w:p>
      <w:r>
        <w:t>- Organizzazione attività educative</w:t>
      </w:r>
    </w:p>
    <w:p>
      <w:r>
        <w:t>- Preparazione pasti</w:t>
      </w:r>
    </w:p>
    <w:p>
      <w:r>
        <w:t>- Supporto compiti scolastici</w:t>
      </w:r>
    </w:p>
    <w:p>
      <w:r>
        <w:t>- Gestione emergenze</w:t>
      </w:r>
    </w:p>
    <w:p>
      <w:r>
        <w:t>- Comunicazione con i genitori</w:t>
        <w:br/>
      </w:r>
    </w:p>
    <w:p>
      <w:r>
        <w:t>Autorizzo il trattamento dei dati personali ai sensi del Regolamento UE 2016/679 (GDPR).</w:t>
      </w:r>
    </w:p>
    <w:p>
      <w:r>
        <w:t>Luogo e data: __________________________  Firma: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