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 – Addetto alle Pulizie</w:t>
      </w:r>
    </w:p>
    <w:p>
      <w:r>
        <w:t>Dati Personali</w:t>
      </w:r>
    </w:p>
    <w:p>
      <w:r>
        <w:t>Nome e Cognome: ________________________________</w:t>
      </w:r>
    </w:p>
    <w:p>
      <w:r>
        <w:t>Data di nascita: ________________________________</w:t>
      </w:r>
    </w:p>
    <w:p>
      <w:r>
        <w:t>Telefono: ________________________________</w:t>
      </w:r>
    </w:p>
    <w:p>
      <w:r>
        <w:t>Email: ________________________________</w:t>
      </w:r>
    </w:p>
    <w:p>
      <w:r>
        <w:t>Indirizzo: ________________________________</w:t>
        <w:br/>
      </w:r>
    </w:p>
    <w:p>
      <w:r>
        <w:t>Profilo Professionale</w:t>
      </w:r>
    </w:p>
    <w:p>
      <w:r>
        <w:t>Addetto alle pulizie con esperienza in ambienti civili e industriali, attento ai dettagli, affidabile e orientato al rispetto delle norme igienico-sanitarie.</w:t>
        <w:br/>
      </w:r>
    </w:p>
    <w:p>
      <w:r>
        <w:t>Esperienza Lavorativa</w:t>
      </w:r>
    </w:p>
    <w:p>
      <w:r>
        <w:t>Periodo: ________________________________</w:t>
      </w:r>
    </w:p>
    <w:p>
      <w:r>
        <w:t>Azienda: ________________________________</w:t>
      </w:r>
    </w:p>
    <w:p>
      <w:r>
        <w:t>Mansioni svolte: ________________________________</w:t>
        <w:br/>
      </w:r>
    </w:p>
    <w:p>
      <w:r>
        <w:t>Istruzione</w:t>
      </w:r>
    </w:p>
    <w:p>
      <w:r>
        <w:t>Titolo di studio: ________________________________</w:t>
      </w:r>
    </w:p>
    <w:p>
      <w:r>
        <w:t>Istituto: ________________________________</w:t>
        <w:br/>
      </w:r>
    </w:p>
    <w:p>
      <w:r>
        <w:t>Competenze</w:t>
      </w:r>
    </w:p>
    <w:p>
      <w:r>
        <w:t>- Pulizia e sanificazione ambienti</w:t>
      </w:r>
    </w:p>
    <w:p>
      <w:r>
        <w:t>- Utilizzo prodotti e macchinari</w:t>
      </w:r>
    </w:p>
    <w:p>
      <w:r>
        <w:t>- Gestione rifiuti</w:t>
      </w:r>
    </w:p>
    <w:p>
      <w:r>
        <w:t>- Precisione e affidabilità</w:t>
        <w:br/>
      </w:r>
    </w:p>
    <w:p>
      <w:r>
        <w:t>Autorizzo il trattamento dei dati personali ai sensi della normativa vigente.</w:t>
      </w:r>
    </w:p>
    <w:p>
      <w:r>
        <w:t>Luogo e data: ________________________________</w:t>
      </w:r>
    </w:p>
    <w:p>
      <w:r>
        <w:t>Firma: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