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Contratto di Collaborazione Occasionale 2026</w:t>
      </w:r>
    </w:p>
    <w:p>
      <w:r>
        <w:t>Il presente contratto di collaborazione occasionale è stipulato ai sensi della normativa vigente tra le parti indicate di seguito.</w:t>
        <w:br/>
      </w:r>
    </w:p>
    <w:p>
      <w:r>
        <w:t>DATI DEL COMMITTENTE</w:t>
      </w:r>
    </w:p>
    <w:p>
      <w:r>
        <w:t>Nome e Cognome / Ragione Sociale: ________________________________</w:t>
      </w:r>
    </w:p>
    <w:p>
      <w:r>
        <w:t>Codice Fiscale / Partita IVA: ________________________________</w:t>
      </w:r>
    </w:p>
    <w:p>
      <w:r>
        <w:t>Indirizzo: _________________________________________________</w:t>
        <w:br/>
      </w:r>
    </w:p>
    <w:p>
      <w:r>
        <w:t>DATI DEL COLLABORATORE</w:t>
      </w:r>
    </w:p>
    <w:p>
      <w:r>
        <w:t>Nome e Cognome: _____________________________________________</w:t>
      </w:r>
    </w:p>
    <w:p>
      <w:r>
        <w:t>Codice Fiscale: _____________________________________________</w:t>
      </w:r>
    </w:p>
    <w:p>
      <w:r>
        <w:t>Indirizzo: _________________________________________________</w:t>
        <w:br/>
      </w:r>
    </w:p>
    <w:p>
      <w:r>
        <w:t>OGGETTO DELLA COLLABORAZIONE</w:t>
      </w:r>
    </w:p>
    <w:p>
      <w:r>
        <w:t>Il collaboratore si impegna a svolgere l’attività occasionale descritta di seguito:</w:t>
        <w:br/>
        <w:t>____________________________________________________________________</w:t>
        <w:br/>
      </w:r>
    </w:p>
    <w:p>
      <w:r>
        <w:t>COMPENSO</w:t>
      </w:r>
    </w:p>
    <w:p>
      <w:r>
        <w:t>Il compenso pattuito per la prestazione è pari a __________ EUR lordi.</w:t>
        <w:br/>
      </w:r>
    </w:p>
    <w:p>
      <w:r>
        <w:t>DURATA</w:t>
      </w:r>
    </w:p>
    <w:p>
      <w:r>
        <w:t>La collaborazione avrà inizio il __________ e terminerà il __________.</w:t>
        <w:br/>
      </w:r>
    </w:p>
    <w:p>
      <w:r>
        <w:t>FIRME</w:t>
      </w:r>
    </w:p>
    <w:p>
      <w:r>
        <w:t>Luogo e data: ________________________________</w:t>
        <w:br/>
      </w:r>
    </w:p>
    <w:p>
      <w:r>
        <w:t>Firma del Committente: ________________________</w:t>
      </w:r>
    </w:p>
    <w:p>
      <w:r>
        <w:t>Firma del Collaboratore: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