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Modulo Richiesta Certificato di Destinazione Urbanistica 2026</w:t>
      </w:r>
    </w:p>
    <w:p>
      <w:r>
        <w:t>Dati del Richiedente</w:t>
      </w:r>
    </w:p>
    <w:p>
      <w:r>
        <w:t>Nome e Cognome / Denominazione: ________________________________</w:t>
      </w:r>
    </w:p>
    <w:p>
      <w:r>
        <w:t>Codice Fiscale / Partita IVA: ________________________________</w:t>
      </w:r>
    </w:p>
    <w:p>
      <w:r>
        <w:t>Residenza / Sede legale: ________________________________</w:t>
      </w:r>
    </w:p>
    <w:p>
      <w:r>
        <w:t>Telefono: ________________________________</w:t>
      </w:r>
    </w:p>
    <w:p>
      <w:r>
        <w:t>Email: ________________________________</w:t>
        <w:br/>
      </w:r>
    </w:p>
    <w:p>
      <w:r>
        <w:t>Dati dell’Immobile</w:t>
      </w:r>
    </w:p>
    <w:p>
      <w:r>
        <w:t>Comune: ________________________________</w:t>
      </w:r>
    </w:p>
    <w:p>
      <w:r>
        <w:t>Indirizzo: ________________________________</w:t>
      </w:r>
    </w:p>
    <w:p>
      <w:r>
        <w:t>Foglio: ________________________________</w:t>
      </w:r>
    </w:p>
    <w:p>
      <w:r>
        <w:t>Particella: ________________________________</w:t>
      </w:r>
    </w:p>
    <w:p>
      <w:r>
        <w:t>Subalterno (se presente): ________________________________</w:t>
        <w:br/>
      </w:r>
    </w:p>
    <w:p>
      <w:r>
        <w:t>Motivo della Richiesta</w:t>
      </w:r>
    </w:p>
    <w:p>
      <w:r>
        <w:t>☐ Compravendita</w:t>
      </w:r>
    </w:p>
    <w:p>
      <w:r>
        <w:t>☐ Successione</w:t>
      </w:r>
    </w:p>
    <w:p>
      <w:r>
        <w:t>☐ Donazione</w:t>
      </w:r>
    </w:p>
    <w:p>
      <w:r>
        <w:t>☐ Altro: ________________________________</w:t>
        <w:br/>
      </w:r>
    </w:p>
    <w:p>
      <w:r>
        <w:t>Dichiarazione</w:t>
      </w:r>
    </w:p>
    <w:p>
      <w:r>
        <w:t>Il sottoscritto richiede il rilascio del Certificato di Destinazione Urbanistica ai sensi della normativa vigente.</w:t>
      </w:r>
    </w:p>
    <w:p>
      <w:r>
        <w:br/>
        <w:t>Luogo e data: ________________________________</w:t>
      </w:r>
    </w:p>
    <w:p>
      <w:r>
        <w:t>Firma del richiedente: ________________________________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