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Cambio Fornitore Servizi Telefonici 2026</w:t>
      </w:r>
    </w:p>
    <w:p>
      <w:r>
        <w:t>Dati del Cliente</w:t>
      </w:r>
    </w:p>
    <w:p>
      <w:r>
        <w:t>Nome e Cognome: ________________________________</w:t>
      </w:r>
    </w:p>
    <w:p>
      <w:r>
        <w:t>Indirizzo: ________________________________</w:t>
      </w:r>
    </w:p>
    <w:p>
      <w:r>
        <w:t>Codice Fiscale: ________________________________</w:t>
      </w:r>
    </w:p>
    <w:p>
      <w:r>
        <w:t>Numero di telefono: ________________________________</w:t>
        <w:br/>
      </w:r>
    </w:p>
    <w:p>
      <w:r>
        <w:t>Dati del Contratto</w:t>
      </w:r>
    </w:p>
    <w:p>
      <w:r>
        <w:t>Numero di contratto: ________________________________</w:t>
      </w:r>
    </w:p>
    <w:p>
      <w:r>
        <w:t>Data di attivazione: ________________________________</w:t>
      </w:r>
    </w:p>
    <w:p>
      <w:r>
        <w:t>Operatore telefonico: ________________________________</w:t>
        <w:br/>
      </w:r>
    </w:p>
    <w:p>
      <w:r>
        <w:t>Dichiarazione di Disdetta</w:t>
      </w:r>
    </w:p>
    <w:p>
      <w:r>
        <w:t>Con la presente, il sottoscritto comunica la disdetta del contratto telefonico sopra descritto, con effetto dal ____________.</w:t>
        <w:br/>
      </w:r>
    </w:p>
    <w:p>
      <w:r>
        <w:t>Motivo della disdetta:</w:t>
      </w:r>
    </w:p>
    <w:p>
      <w:r>
        <w:t>______________________________________________________________</w:t>
        <w:br/>
      </w:r>
    </w:p>
    <w:p>
      <w:r>
        <w:t>Autorizzazione al trattamento dei dati personali</w:t>
      </w:r>
    </w:p>
    <w:p>
      <w:r>
        <w:t>Autorizzo il trattamento dei miei dati personali ai sensi della normativa vigente.</w:t>
        <w:br/>
      </w:r>
    </w:p>
    <w:p>
      <w:r>
        <w:t>Luogo e data: ________________________________</w:t>
      </w:r>
    </w:p>
    <w:p>
      <w:r>
        <w:t>Firma: 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