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Autocertificazione Stato di Separazione 2026</w:t>
      </w:r>
    </w:p>
    <w:p>
      <w:r>
        <w:t>Dati del Dichiarante</w:t>
      </w:r>
    </w:p>
    <w:p>
      <w:r>
        <w:t>Nome e Cognome: ________________________________</w:t>
      </w:r>
    </w:p>
    <w:p>
      <w:r>
        <w:t>Codice Fiscale: ________________________________</w:t>
      </w:r>
    </w:p>
    <w:p>
      <w:r>
        <w:t>Data e Luogo di Nascita: ________________________________</w:t>
      </w:r>
    </w:p>
    <w:p>
      <w:r>
        <w:t>Residenza: ________________________________</w:t>
        <w:br/>
      </w:r>
    </w:p>
    <w:p>
      <w:r>
        <w:t>Dichiarazione</w:t>
      </w:r>
    </w:p>
    <w:p>
      <w:r>
        <w:t>Il sottoscritto dichiara, sotto la propria responsabilità, di essere legalmente separato dal coniuge, ai sensi della normativa vigente.</w:t>
        <w:br/>
      </w:r>
    </w:p>
    <w:p>
      <w:r>
        <w:t>Luogo e data: ________________________________</w:t>
      </w:r>
    </w:p>
    <w:p>
      <w:r>
        <w:t>Firma del dichiarante: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