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Autocertificazione di Lavoro Occasionale 2026</w:t>
      </w:r>
    </w:p>
    <w:p>
      <w:r>
        <w:t>Dati del Dichiaratore</w:t>
      </w:r>
    </w:p>
    <w:p>
      <w:r>
        <w:t>Nome e Cognome: ________________________________</w:t>
      </w:r>
    </w:p>
    <w:p>
      <w:r>
        <w:t>Codice Fiscale: ________________________________</w:t>
      </w:r>
    </w:p>
    <w:p>
      <w:r>
        <w:t>Indirizzo: ________________________________</w:t>
      </w:r>
    </w:p>
    <w:p>
      <w:r>
        <w:t>Telefono: ________________________________</w:t>
      </w:r>
    </w:p>
    <w:p>
      <w:r>
        <w:t>Email: ________________________________</w:t>
        <w:br/>
      </w:r>
    </w:p>
    <w:p>
      <w:r>
        <w:t>Dichiarazione</w:t>
      </w:r>
    </w:p>
    <w:p>
      <w:r>
        <w:t>Dichiaro di aver svolto l’attività lavorativa occasionale come segue:</w:t>
      </w:r>
    </w:p>
    <w:p>
      <w:r>
        <w:t>Descrizione attività: ________________________________</w:t>
      </w:r>
    </w:p>
    <w:p>
      <w:r>
        <w:t>Data di inizio: ____________ Data di fine: ____________</w:t>
      </w:r>
    </w:p>
    <w:p>
      <w:r>
        <w:t>Autorizzazione al trattamento dei dati personali</w:t>
      </w:r>
    </w:p>
    <w:p>
      <w:r>
        <w:t>Autorizzo il trattamento dei miei dati personali ai sensi della normativa vigente.</w:t>
        <w:br/>
      </w:r>
    </w:p>
    <w:p>
      <w:r>
        <w:t>Luogo e data: ________________________________</w:t>
      </w:r>
    </w:p>
    <w:p>
      <w:r>
        <w:t>Firma: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