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Richiesta Subentro Fornitura Gas 2026</w:t>
      </w:r>
    </w:p>
    <w:p>
      <w:r>
        <w:t>Nome e Cognome:</w:t>
      </w:r>
      <w:r>
        <w:t xml:space="preserve"> ________________________________</w:t>
      </w:r>
    </w:p>
    <w:p>
      <w:r>
        <w:t>Indirizzo Fornitura:</w:t>
      </w:r>
      <w:r>
        <w:t xml:space="preserve"> ________________________________</w:t>
      </w:r>
    </w:p>
    <w:p>
      <w:r>
        <w:t>Codice Fiscale:</w:t>
      </w:r>
      <w:r>
        <w:t xml:space="preserve"> ________________________________</w:t>
      </w:r>
    </w:p>
    <w:p>
      <w:r>
        <w:t>Numero Cliente:</w:t>
      </w:r>
      <w:r>
        <w:t xml:space="preserve"> ________________________________</w:t>
      </w:r>
    </w:p>
    <w:p>
      <w:r>
        <w:t>Fornitore Attuale:</w:t>
      </w:r>
      <w:r>
        <w:t xml:space="preserve"> ________________________________</w:t>
      </w:r>
    </w:p>
    <w:p>
      <w:r>
        <w:t>Lettura Contatore:</w:t>
      </w:r>
      <w:r>
        <w:t xml:space="preserve"> ________________________________</w:t>
      </w:r>
    </w:p>
    <w:p>
      <w:r>
        <w:t>Data Richiesta Subentro:</w:t>
      </w:r>
      <w:r>
        <w:t xml:space="preserve"> ________________________________</w:t>
      </w:r>
    </w:p>
    <w:p>
      <w:r>
        <w:t>Note:</w:t>
      </w:r>
      <w:r>
        <w:t xml:space="preserve">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