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Modulo Richiesta Rinnovo Patente 2026</w:t>
      </w:r>
    </w:p>
    <w:p>
      <w:r>
        <w:t>Nome e Cognome: ________________________________</w:t>
      </w:r>
    </w:p>
    <w:p>
      <w:r>
        <w:t>Data di Nascita: ________________________________</w:t>
      </w:r>
    </w:p>
    <w:p>
      <w:r>
        <w:t>Indirizzo: ________________________________</w:t>
      </w:r>
    </w:p>
    <w:p>
      <w:r>
        <w:t>Numero Patente: ________________________________</w:t>
      </w:r>
    </w:p>
    <w:p>
      <w:r>
        <w:t>Categoria Patente: ________________________________</w:t>
      </w:r>
    </w:p>
    <w:p>
      <w:r>
        <w:t>Data Scadenza: ________________________________</w:t>
      </w:r>
    </w:p>
    <w:p>
      <w:r>
        <w:t>Motivo del Rinnovo: ________________________________</w:t>
      </w:r>
    </w:p>
    <w:p>
      <w:r>
        <w:t>Firma: ________________________________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