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Rimborso Spese 2026 - Modello</w:t>
      </w:r>
    </w:p>
    <w:p>
      <w:r>
        <w:t>Nome e Cognome: __________________________</w:t>
      </w:r>
    </w:p>
    <w:p>
      <w:r>
        <w:t>Indirizzo: __________________________</w:t>
      </w:r>
    </w:p>
    <w:p>
      <w:r>
        <w:t>Codice Fiscale: __________________________</w:t>
      </w:r>
    </w:p>
    <w:p>
      <w:r>
        <w:t>Data della spesa: __________________________</w:t>
      </w:r>
    </w:p>
    <w:p>
      <w:r>
        <w:t>Motivo della spesa: __________________________</w:t>
      </w:r>
    </w:p>
    <w:p>
      <w:r>
        <w:t>Importo richiesto (EUR): __________________________</w:t>
      </w:r>
    </w:p>
    <w:p>
      <w:r>
        <w:t>Metodo di rimborso: __________________________</w:t>
      </w:r>
    </w:p>
    <w:p>
      <w:r>
        <w:t>Note aggiuntive: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