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Cambio Intestatario Contratto 2026</w:t>
      </w:r>
    </w:p>
    <w:p>
      <w:r>
        <w:t>Nome e Cognome Richiedente: ______________________________</w:t>
      </w:r>
    </w:p>
    <w:p>
      <w:r>
        <w:t>Codice Fiscale Richiedente: ______________________________</w:t>
      </w:r>
    </w:p>
    <w:p>
      <w:r>
        <w:t>Indirizzo Completo: ______________________________</w:t>
      </w:r>
    </w:p>
    <w:p>
      <w:r>
        <w:t>Telefono: ______________________________</w:t>
      </w:r>
    </w:p>
    <w:p>
      <w:r>
        <w:t>Email: ______________________________</w:t>
      </w:r>
    </w:p>
    <w:p/>
    <w:p>
      <w:r>
        <w:t>Nome e Cognome Nuovo Intestatario: ______________________________</w:t>
      </w:r>
    </w:p>
    <w:p>
      <w:r>
        <w:t>Codice Fiscale Nuovo Intestatario: ______________________________</w:t>
      </w:r>
    </w:p>
    <w:p>
      <w:r>
        <w:t>Indirizzo Completo Nuovo Intestatario: ______________________________</w:t>
      </w:r>
    </w:p>
    <w:p/>
    <w:p>
      <w:r>
        <w:t>Numero Contratto: ______________________________</w:t>
      </w:r>
    </w:p>
    <w:p>
      <w:r>
        <w:t>Tipologia Servizio: ______________________________</w:t>
      </w:r>
    </w:p>
    <w:p/>
    <w:p>
      <w:r>
        <w:t>Data: ______________________________    Firma: 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