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Attestazione Pagamenti Affitto 2026</w:t>
      </w:r>
    </w:p>
    <w:p>
      <w:r>
        <w:t>Modulo da utilizzare per richiedere l'attestazione dei pagamenti effettuati a titolo di affitto. Questo documento può essere inviato al locatore o all'ente che richiede la prova dei pagamenti.</w:t>
      </w:r>
    </w:p>
    <w:p>
      <w:r>
        <w:t>Dati del Richiedente:</w:t>
      </w:r>
    </w:p>
    <w:p>
      <w:r>
        <w:t>Nome e Cognome: ____________________________________________</w:t>
      </w:r>
    </w:p>
    <w:p>
      <w:r>
        <w:t>Codice Fiscale/Partita IVA: ____________________________________</w:t>
      </w:r>
    </w:p>
    <w:p>
      <w:r>
        <w:t>Indirizzo: _________________________________________________</w:t>
      </w:r>
    </w:p>
    <w:p>
      <w:r>
        <w:t>Telefono: _______________________ Email: ____________________</w:t>
      </w:r>
    </w:p>
    <w:p/>
    <w:p>
      <w:r>
        <w:t>Periodo di Riferimento:</w:t>
      </w:r>
    </w:p>
    <w:p>
      <w:r>
        <w:t>Da (gg/mm/aaaa): ______________  A (gg/mm/aaaa): ______________</w:t>
      </w:r>
    </w:p>
    <w:p/>
    <w:p>
      <w:r>
        <w:t>Dati dell'Immobile:</w:t>
      </w:r>
    </w:p>
    <w:p>
      <w:r>
        <w:t>Indirizzo Immobile: ________________________________________</w:t>
      </w:r>
    </w:p>
    <w:p>
      <w:r>
        <w:t>Tipo Contratto (es. affitto abitativo/commerciale): ____________</w:t>
      </w:r>
    </w:p>
    <w:p>
      <w:r>
        <w:t>Numero Contratto (se disponibile): ___________________________</w:t>
      </w:r>
    </w:p>
    <w:p/>
    <w:p>
      <w:r>
        <w:t>Dettaglio Pagamenti:</w:t>
      </w:r>
    </w:p>
    <w:p>
      <w:r>
        <w:t>Per ciascun pagamento indicare data, importo (scrivere EUR), metodo di pagamento e causale.</w:t>
      </w:r>
    </w:p>
    <w:p/>
    <w:p>
      <w:r>
        <w:t>Esempio: 01/01/2026 - EUR 500,00 - Bonifico bancario - Mensilità gennaio</w:t>
      </w:r>
    </w:p>
    <w:p/>
    <w:p>
      <w:r>
        <w:t>Dichiarazione e Firma:</w:t>
      </w:r>
    </w:p>
    <w:p>
      <w:r>
        <w:t>Il sottoscritto dichiara che le informazioni fornite sono veritiere. Data: __________  Firma: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