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Reclamo Servizio Internet Lento 2026</w:t>
      </w:r>
    </w:p>
    <w:p>
      <w:r>
        <w:t>Nome e Cognome:</w:t>
      </w:r>
      <w:r>
        <w:t xml:space="preserve"> ________________________________</w:t>
      </w:r>
    </w:p>
    <w:p>
      <w:r>
        <w:t>Indirizzo:</w:t>
      </w:r>
      <w:r>
        <w:t xml:space="preserve"> ________________________________</w:t>
      </w:r>
    </w:p>
    <w:p>
      <w:r>
        <w:t>Codice Fiscale:</w:t>
      </w:r>
      <w:r>
        <w:t xml:space="preserve"> ________________________________</w:t>
      </w:r>
    </w:p>
    <w:p>
      <w:r>
        <w:t>Numero Contratto:</w:t>
      </w:r>
      <w:r>
        <w:t xml:space="preserve"> ________________________________</w:t>
      </w:r>
    </w:p>
    <w:p>
      <w:r>
        <w:t>Fornitore:</w:t>
      </w:r>
      <w:r>
        <w:t xml:space="preserve"> ________________________________</w:t>
      </w:r>
    </w:p>
    <w:p>
      <w:r>
        <w:t>Descrizione Problema:</w:t>
      </w:r>
      <w:r>
        <w:t xml:space="preserve"> ________________________________</w:t>
      </w:r>
    </w:p>
    <w:p>
      <w:r>
        <w:t>Data Inizio Problema:</w:t>
      </w:r>
      <w:r>
        <w:t xml:space="preserve"> ________________________________</w:t>
      </w:r>
    </w:p>
    <w:p>
      <w:r>
        <w:t>Note:</w:t>
      </w:r>
      <w:r>
        <w:t xml:space="preserve">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