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Disdetta Contratto Internet Casa 2026</w:t>
      </w:r>
    </w:p>
    <w:p>
      <w:r>
        <w:t>Nome e Cognome:</w:t>
      </w:r>
      <w:r>
        <w:t xml:space="preserve"> ____________________________</w:t>
      </w:r>
    </w:p>
    <w:p>
      <w:r>
        <w:t>Indirizzo:</w:t>
      </w:r>
      <w:r>
        <w:t xml:space="preserve"> ____________________________</w:t>
      </w:r>
    </w:p>
    <w:p>
      <w:r>
        <w:t>Codice Fiscale:</w:t>
      </w:r>
      <w:r>
        <w:t xml:space="preserve"> ____________________________</w:t>
      </w:r>
    </w:p>
    <w:p>
      <w:r>
        <w:t>Numero Contratto:</w:t>
      </w:r>
      <w:r>
        <w:t xml:space="preserve"> ____________________________</w:t>
      </w:r>
    </w:p>
    <w:p>
      <w:r>
        <w:t>Fornitore:</w:t>
      </w:r>
      <w:r>
        <w:t xml:space="preserve"> ____________________________</w:t>
      </w:r>
    </w:p>
    <w:p>
      <w:r>
        <w:t>Data Disdetta:</w:t>
      </w:r>
      <w:r>
        <w:t xml:space="preserve"> ____________________________</w:t>
      </w:r>
    </w:p>
    <w:p>
      <w:r>
        <w:t>Motivo:</w:t>
      </w:r>
      <w:r>
        <w:t xml:space="preserve">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