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Dichiarazione Sinistro Stradale 2026</w:t>
      </w:r>
    </w:p>
    <w:p>
      <w:r>
        <w:t>Nome e Cognome: ________________________________</w:t>
      </w:r>
    </w:p>
    <w:p>
      <w:r>
        <w:t>Indirizzo: ________________________________</w:t>
      </w:r>
    </w:p>
    <w:p>
      <w:r>
        <w:t>Numero Documento: ________________________________</w:t>
      </w:r>
    </w:p>
    <w:p>
      <w:r>
        <w:t>Targa Veicolo: ________________________________</w:t>
      </w:r>
    </w:p>
    <w:p>
      <w:r>
        <w:t>Data del Sinistro: ________________________________</w:t>
      </w:r>
    </w:p>
    <w:p>
      <w:r>
        <w:t>Luogo del Sinistro: ________________________________</w:t>
      </w:r>
    </w:p>
    <w:p>
      <w:r>
        <w:t>Descrizione del Sinistro: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