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Domanda di Partecipazione Concorso Pubblico 2026 - Modello</w:t>
      </w:r>
    </w:p>
    <w:p>
      <w:r>
        <w:t>Candidato (Nome e Cognome): __________________________</w:t>
      </w:r>
    </w:p>
    <w:p>
      <w:r>
        <w:t>Codice Fiscale: __________________________</w:t>
      </w:r>
    </w:p>
    <w:p>
      <w:r>
        <w:t>Luogo e data di nascita: __________________________</w:t>
      </w:r>
    </w:p>
    <w:p>
      <w:r>
        <w:t>Indirizzo di residenza: __________________________</w:t>
      </w:r>
    </w:p>
    <w:p>
      <w:r>
        <w:t>Recapito email: __________________________</w:t>
      </w:r>
    </w:p>
    <w:p>
      <w:r>
        <w:t>Telefono: __________________________</w:t>
      </w:r>
    </w:p>
    <w:p>
      <w:r>
        <w:t>Concorso a cui si partecipa: __________________________</w:t>
      </w:r>
    </w:p>
    <w:p>
      <w:r>
        <w:t>Ente organizzatore: __________________________</w:t>
      </w:r>
    </w:p>
    <w:p>
      <w:r>
        <w:t>Titolo di studio richiesto: __________________________</w:t>
      </w:r>
    </w:p>
    <w:p>
      <w:r>
        <w:t>Note: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