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Domanda Partecipazione Concorso Pubblico 2026</w:t>
      </w:r>
    </w:p>
    <w:p>
      <w:r>
        <w:t>Candidato (Nome e Cognome): Marco Verdi</w:t>
      </w:r>
    </w:p>
    <w:p>
      <w:r>
        <w:t>Codice Fiscale: VRDMRC90A01H501X</w:t>
      </w:r>
    </w:p>
    <w:p>
      <w:r>
        <w:t>Luogo e data di nascita: Milano, 01/03/1990</w:t>
      </w:r>
    </w:p>
    <w:p>
      <w:r>
        <w:t>Indirizzo di residenza: Via Torino 22, 20100 Milano</w:t>
      </w:r>
    </w:p>
    <w:p>
      <w:r>
        <w:t>Recapito email: marco.verdi@example.it</w:t>
      </w:r>
    </w:p>
    <w:p>
      <w:r>
        <w:t>Telefono: +39 333 4567890</w:t>
      </w:r>
    </w:p>
    <w:p>
      <w:r>
        <w:t>Concorso a cui si partecipa: Istruttore Amministrativo 2026</w:t>
      </w:r>
    </w:p>
    <w:p>
      <w:r>
        <w:t>Ente organizzatore: Comune di Milano</w:t>
      </w:r>
    </w:p>
    <w:p>
      <w:r>
        <w:t>Titolo di studio richiesto: Diploma di scuola superiore</w:t>
      </w:r>
    </w:p>
    <w:p>
      <w:r>
        <w:t>Note: Domanda inviata tramite portale online.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