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Dichiarazione Sostitutiva di Atto Notorio 2026 - Modello</w:t>
      </w:r>
    </w:p>
    <w:p>
      <w:r>
        <w:t>Nome e Cognome: __________________________</w:t>
      </w:r>
    </w:p>
    <w:p>
      <w:r>
        <w:t>Data e luogo di nascita: __________________________</w:t>
      </w:r>
    </w:p>
    <w:p>
      <w:r>
        <w:t>Indirizzo di residenza: __________________________</w:t>
      </w:r>
    </w:p>
    <w:p>
      <w:r>
        <w:t>Documento di identità: __________________________</w:t>
      </w:r>
    </w:p>
    <w:p>
      <w:r>
        <w:t>Dichiarazione: __________________________</w:t>
      </w:r>
    </w:p>
    <w:p>
      <w:r>
        <w:t>Motivo della dichiarazione: __________________________</w:t>
      </w:r>
    </w:p>
    <w:p>
      <w:r>
        <w:t>Note: __________________________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