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Dichiarazione Sostitutiva di Atto Notorio 2026</w:t>
      </w:r>
    </w:p>
    <w:p>
      <w:r>
        <w:t>Nome e Cognome: Marco Bianchi</w:t>
      </w:r>
    </w:p>
    <w:p>
      <w:r>
        <w:t>Data e luogo di nascita: 12/03/1988 - Firenze</w:t>
      </w:r>
    </w:p>
    <w:p>
      <w:r>
        <w:t>Indirizzo di residenza: Via Roma 45, 50100 Firenze</w:t>
      </w:r>
    </w:p>
    <w:p>
      <w:r>
        <w:t>Documento di identità: CI AA1234567 rilasciata il 10/02/2022</w:t>
      </w:r>
    </w:p>
    <w:p>
      <w:r>
        <w:t>Dichiarazione: Dichiaro che il documento originale è stato smarrito.</w:t>
      </w:r>
    </w:p>
    <w:p>
      <w:r>
        <w:t>Motivo della dichiarazione: Richiesta duplicato documento presso l'ente competente.</w:t>
      </w:r>
    </w:p>
    <w:p>
      <w:r>
        <w:t>Note: Dichiarazione resa ai sensi del DPR 445/2000.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