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Curriculum Tecnico Informatico 2026 - Modello</w:t>
      </w:r>
    </w:p>
    <w:p>
      <w:r>
        <w:t>Nome e Cognome: __________________________</w:t>
      </w:r>
    </w:p>
    <w:p>
      <w:r>
        <w:t>Data di nascita: __________________________</w:t>
      </w:r>
    </w:p>
    <w:p>
      <w:r>
        <w:t>Indirizzo: __________________________</w:t>
      </w:r>
    </w:p>
    <w:p>
      <w:r>
        <w:t>Telefono: __________________________</w:t>
      </w:r>
    </w:p>
    <w:p>
      <w:r>
        <w:t>Email: __________________________</w:t>
      </w:r>
    </w:p>
    <w:p>
      <w:r>
        <w:t>Profilo professionale: __________________________</w:t>
      </w:r>
    </w:p>
    <w:p>
      <w:r>
        <w:t>Competenze tecniche: __________________________</w:t>
      </w:r>
    </w:p>
    <w:p>
      <w:r>
        <w:t>Esperienza lavorativa: __________________________</w:t>
      </w:r>
    </w:p>
    <w:p>
      <w:r>
        <w:t>Formazione: __________________________</w:t>
      </w:r>
    </w:p>
    <w:p>
      <w:r>
        <w:t>Certificazioni: __________________________</w:t>
      </w:r>
    </w:p>
    <w:p>
      <w:r>
        <w:t>Lingue: __________________________</w:t>
      </w:r>
    </w:p>
    <w:p>
      <w:r>
        <w:t>Note: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