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Esempio Curriculum Tecnico Informatico 2026</w:t>
      </w:r>
    </w:p>
    <w:p>
      <w:r>
        <w:t>Nome e Cognome: Giuseppe Lamberti</w:t>
      </w:r>
    </w:p>
    <w:p>
      <w:r>
        <w:t>Data di nascita: 14/09/1992</w:t>
      </w:r>
    </w:p>
    <w:p>
      <w:r>
        <w:t>Indirizzo: Via del Corso 18, 00100 Roma</w:t>
      </w:r>
    </w:p>
    <w:p>
      <w:r>
        <w:t>Telefono: +39 339 4567890</w:t>
      </w:r>
    </w:p>
    <w:p>
      <w:r>
        <w:t>Email: giuseppe.lamberti@example.it</w:t>
      </w:r>
    </w:p>
    <w:p>
      <w:r>
        <w:t>Profilo professionale: Tecnico informatico specializzato in assistenza hardware e software.</w:t>
      </w:r>
    </w:p>
    <w:p>
      <w:r>
        <w:t>Competenze tecniche: Diagnostica PC, reti LAN/WiFi, sistemi Windows/Linux, cybersecurity base.</w:t>
      </w:r>
    </w:p>
    <w:p>
      <w:r>
        <w:t>Esperienza lavorativa: Help desk e supporto tecnico presso aziende IT.</w:t>
      </w:r>
    </w:p>
    <w:p>
      <w:r>
        <w:t>Formazione: Diploma tecnico informatico; corso avanzato networking.</w:t>
      </w:r>
    </w:p>
    <w:p>
      <w:r>
        <w:t>Certificazioni: CompTIA A+, Cisco CCNA (in corso).</w:t>
      </w:r>
    </w:p>
    <w:p>
      <w:r>
        <w:t>Lingue: Italiano, Inglese B2</w:t>
      </w:r>
    </w:p>
    <w:p>
      <w:r>
        <w:t>Note: Disponibile per trasferte.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