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Curriculum Addetto alla Sicurezza 2026</w:t>
      </w:r>
    </w:p>
    <w:p>
      <w:r>
        <w:t>Nome e Cognome: Luca Ferri</w:t>
      </w:r>
    </w:p>
    <w:p>
      <w:r>
        <w:t>Data di nascita: 12/08/1993</w:t>
      </w:r>
    </w:p>
    <w:p>
      <w:r>
        <w:t>Indirizzo: Via Roma 18, 00100 Roma</w:t>
      </w:r>
    </w:p>
    <w:p>
      <w:r>
        <w:t>Telefono: +39 331 9876543</w:t>
      </w:r>
    </w:p>
    <w:p>
      <w:r>
        <w:t>Email: luca.ferri@example.it</w:t>
      </w:r>
    </w:p>
    <w:p>
      <w:r>
        <w:t>Obiettivo professionale: Posizione come Addetto alla Sicurezza presso strutture pubbliche o private.</w:t>
      </w:r>
    </w:p>
    <w:p>
      <w:r>
        <w:t>Esperienza lavorativa: 3 anni presso Security Italia Srl come addetto alla vigilanza.</w:t>
      </w:r>
    </w:p>
    <w:p>
      <w:r>
        <w:t>Formazione: Diploma tecnico; corso di sicurezza operativa.</w:t>
      </w:r>
    </w:p>
    <w:p>
      <w:r>
        <w:t>Competenze: Controllo accessi, videosorveglianza, gestione emergenze.</w:t>
      </w:r>
    </w:p>
    <w:p>
      <w:r>
        <w:t>Certificazioni: Certificazione antincendio; primo soccorso.</w:t>
      </w:r>
    </w:p>
    <w:p>
      <w:r>
        <w:t>Lingue: Italiano, Inglese livello B1</w:t>
      </w:r>
    </w:p>
    <w:p>
      <w:r>
        <w:t>Note: Disponibile al lavoro su turni.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