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Contratto di Manutenzione Ordinaria 2026 - Modello</w:t>
      </w:r>
    </w:p>
    <w:p>
      <w:r>
        <w:t>Nome Cliente: __________________________</w:t>
      </w:r>
    </w:p>
    <w:p>
      <w:r>
        <w:t>Indirizzo Cliente: __________________________</w:t>
      </w:r>
    </w:p>
    <w:p>
      <w:r>
        <w:t>Servizio di manutenzione richiesto: __________________________</w:t>
      </w:r>
    </w:p>
    <w:p>
      <w:r>
        <w:t>Frequenza degli interventi: __________________________</w:t>
      </w:r>
    </w:p>
    <w:p>
      <w:r>
        <w:t>Durata del contratto: __________________________</w:t>
      </w:r>
    </w:p>
    <w:p>
      <w:r>
        <w:t>Costo annuale (EUR): __________________________</w:t>
      </w:r>
    </w:p>
    <w:p>
      <w:r>
        <w:t>Responsabilità del fornitore: __________________________</w:t>
      </w:r>
    </w:p>
    <w:p>
      <w:r>
        <w:t>Responsabilità del cliente: __________________________</w:t>
      </w:r>
    </w:p>
    <w:p>
      <w:r>
        <w:t>Data decorrenza: __________________________</w:t>
      </w:r>
    </w:p>
    <w:p>
      <w:r>
        <w:t>Firma Cliente: __________________________</w:t>
      </w:r>
    </w:p>
    <w:p>
      <w:r>
        <w:t>Firma Fornitore: __________________________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