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Esempio Contratto di Manutenzione Ordinaria 2026</w:t>
      </w:r>
    </w:p>
    <w:p>
      <w:r>
        <w:t>Nome Cliente: Mario Rossi</w:t>
      </w:r>
    </w:p>
    <w:p>
      <w:r>
        <w:t>Indirizzo Cliente: Via Milano 12, 20100 Milano</w:t>
      </w:r>
    </w:p>
    <w:p>
      <w:r>
        <w:t>Servizio di manutenzione richiesto: Manutenzione ordinaria impianto termico</w:t>
      </w:r>
    </w:p>
    <w:p>
      <w:r>
        <w:t>Frequenza degli interventi: 1 intervento ogni 3 mesi</w:t>
      </w:r>
    </w:p>
    <w:p>
      <w:r>
        <w:t>Durata del contratto: 12 mesi</w:t>
      </w:r>
    </w:p>
    <w:p>
      <w:r>
        <w:t>Costo annuale (EUR): 450</w:t>
      </w:r>
    </w:p>
    <w:p>
      <w:r>
        <w:t>Responsabilità del fornitore: Effettuare controlli periodici e interventi tecnici</w:t>
      </w:r>
    </w:p>
    <w:p>
      <w:r>
        <w:t>Responsabilità del cliente: Consentire accesso ai locali e mantenere l’impianto idoneo</w:t>
      </w:r>
    </w:p>
    <w:p>
      <w:r>
        <w:t>Data decorrenza: 01/01/2026</w:t>
      </w:r>
    </w:p>
    <w:p>
      <w:r>
        <w:t>Firma Cliente: Mario Rossi</w:t>
      </w:r>
    </w:p>
    <w:p>
      <w:r>
        <w:t>Firma Fornitore: Service Italia Srl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