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Come Firmare un Documento Online 2026 - Scheda Dati</w:t>
      </w:r>
    </w:p>
    <w:p>
      <w:r>
        <w:t>Utente (Nome e Cognome): __________________________</w:t>
      </w:r>
    </w:p>
    <w:p>
      <w:r>
        <w:t>Codice Fiscale: __________________________</w:t>
      </w:r>
    </w:p>
    <w:p>
      <w:r>
        <w:t>Tipo di firma utilizzata: __________________________</w:t>
      </w:r>
    </w:p>
    <w:p>
      <w:r>
        <w:t>Dispositivo utilizzato: __________________________</w:t>
      </w:r>
    </w:p>
    <w:p>
      <w:r>
        <w:t>Data della firma: __________________________</w:t>
      </w:r>
    </w:p>
    <w:p>
      <w:r>
        <w:t>Motivo della firma: __________________________</w:t>
      </w:r>
    </w:p>
    <w:p>
      <w:r>
        <w:t>Email di contatto: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