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Compilazione Documento Online 2026</w:t>
      </w:r>
    </w:p>
    <w:p>
      <w:r>
        <w:t>Utente (Nome e Cognome): Laura Bianchi</w:t>
      </w:r>
    </w:p>
    <w:p>
      <w:r>
        <w:t>Codice Fiscale: BNCLRA90A50F205R</w:t>
      </w:r>
    </w:p>
    <w:p>
      <w:r>
        <w:t>Tipo di firma utilizzata: Firma Digitale Remota</w:t>
      </w:r>
    </w:p>
    <w:p>
      <w:r>
        <w:t>Dispositivo utilizzato: PC Windows 11</w:t>
      </w:r>
    </w:p>
    <w:p>
      <w:r>
        <w:t>Data della firma: 03/03/2026</w:t>
      </w:r>
    </w:p>
    <w:p>
      <w:r>
        <w:t>Motivo della firma: Invio dichiarazione online</w:t>
      </w:r>
    </w:p>
    <w:p>
      <w:r>
        <w:t>Email di contatto: laura.bianchi@example.it</w:t>
      </w:r>
    </w:p>
    <w:p>
      <w:r>
        <w:t>Note: Firma apposta tramite servizio digitale certificato.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