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Come Compilare un Modulo PDF Interattivo 2026 - Scheda Dati</w:t>
      </w:r>
    </w:p>
    <w:p>
      <w:r>
        <w:t>Utente (Nome e Cognome): __________________________</w:t>
      </w:r>
    </w:p>
    <w:p>
      <w:r>
        <w:t>Codice Fiscale: __________________________</w:t>
      </w:r>
    </w:p>
    <w:p>
      <w:r>
        <w:t>Titolo del modulo PDF: __________________________</w:t>
      </w:r>
    </w:p>
    <w:p>
      <w:r>
        <w:t>Tipo di richiesta: __________________________</w:t>
      </w:r>
    </w:p>
    <w:p>
      <w:r>
        <w:t>Data di compilazione: __________________________</w:t>
      </w:r>
    </w:p>
    <w:p>
      <w:r>
        <w:t>Dispositivo utilizzato: __________________________</w:t>
      </w:r>
    </w:p>
    <w:p>
      <w:r>
        <w:t>Email di contatto: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