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Compilazione Modulo PDF Interattivo 2026</w:t>
      </w:r>
    </w:p>
    <w:p>
      <w:r>
        <w:t>Utente (Nome e Cognome): Marco Rossi</w:t>
      </w:r>
    </w:p>
    <w:p>
      <w:r>
        <w:t>Codice Fiscale: RSSMRC85A01H501Z</w:t>
      </w:r>
    </w:p>
    <w:p>
      <w:r>
        <w:t>Titolo del modulo PDF: Richiesta certificato di iscrizione</w:t>
      </w:r>
    </w:p>
    <w:p>
      <w:r>
        <w:t>Tipo di richiesta: Domanda online con firma digitale</w:t>
      </w:r>
    </w:p>
    <w:p>
      <w:r>
        <w:t>Data di compilazione: 15/02/2026</w:t>
      </w:r>
    </w:p>
    <w:p>
      <w:r>
        <w:t>Dispositivo utilizzato: PC portatile - Windows 11</w:t>
      </w:r>
    </w:p>
    <w:p>
      <w:r>
        <w:t>Email di contatto: marco.rossi@example.it</w:t>
      </w:r>
    </w:p>
    <w:p>
      <w:r>
        <w:t>Note: Modulo compilato e firmato digitalmente seguendo la guida.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