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Autocertificazione Stato di Convivenza 2026</w:t>
      </w:r>
    </w:p>
    <w:p>
      <w:r>
        <w:t>Dichiarante (Nome e Cognome): __________________________</w:t>
      </w:r>
    </w:p>
    <w:p>
      <w:r>
        <w:t>Codice Fiscale: __________________________</w:t>
      </w:r>
    </w:p>
    <w:p>
      <w:r>
        <w:t>Luogo di nascita: __________________________</w:t>
      </w:r>
    </w:p>
    <w:p>
      <w:r>
        <w:t>Data di nascita: __________________________</w:t>
      </w:r>
    </w:p>
    <w:p>
      <w:r>
        <w:t>Residenza attuale: __________________________</w:t>
      </w:r>
    </w:p>
    <w:p>
      <w:r>
        <w:t>Persona con cui si convive (Nome e Cognome): __________________________</w:t>
      </w:r>
    </w:p>
    <w:p>
      <w:r>
        <w:t>Codice Fiscale convivente: __________________________</w:t>
      </w:r>
    </w:p>
    <w:p>
      <w:r>
        <w:t>Indirizzo della convivenza: __________________________</w:t>
      </w:r>
    </w:p>
    <w:p>
      <w:r>
        <w:t>Data di inizio convivenza: __________________________</w:t>
      </w:r>
    </w:p>
    <w:p>
      <w:r>
        <w:t>Note: 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