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Autocertificazione Stato di Convivenza 2026</w:t>
      </w:r>
    </w:p>
    <w:p>
      <w:r>
        <w:t>Dichiarante (Nome e Cognome): Giulia Moretti</w:t>
      </w:r>
    </w:p>
    <w:p>
      <w:r>
        <w:t>Codice Fiscale: MRTGLI92A41F205D</w:t>
      </w:r>
    </w:p>
    <w:p>
      <w:r>
        <w:t>Luogo di nascita: Torino</w:t>
      </w:r>
    </w:p>
    <w:p>
      <w:r>
        <w:t>Data di nascita: 14/01/1992</w:t>
      </w:r>
    </w:p>
    <w:p>
      <w:r>
        <w:t>Residenza attuale: Via Roma 12, 10121 Torino</w:t>
      </w:r>
    </w:p>
    <w:p>
      <w:r>
        <w:t>Persona con cui si convive (Nome e Cognome): Luca Conti</w:t>
      </w:r>
    </w:p>
    <w:p>
      <w:r>
        <w:t>Codice Fiscale convivente: CNTLCU90B15F205K</w:t>
      </w:r>
    </w:p>
    <w:p>
      <w:r>
        <w:t>Indirizzo della convivenza: Via Roma 12, 10121 Torino</w:t>
      </w:r>
    </w:p>
    <w:p>
      <w:r>
        <w:t>Data di inizio convivenza: 01/05/2023</w:t>
      </w:r>
    </w:p>
    <w:p>
      <w:r>
        <w:t>Note: Convivenza stabile e continuativa.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