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Autocertificazione Cambio Domicilio 2026</w:t>
      </w:r>
    </w:p>
    <w:p>
      <w:r>
        <w:t>Nome e Cognome:</w:t>
      </w:r>
      <w:r>
        <w:t xml:space="preserve"> ________________________________</w:t>
      </w:r>
    </w:p>
    <w:p>
      <w:r>
        <w:t>Codice Fiscale:</w:t>
      </w:r>
      <w:r>
        <w:t xml:space="preserve"> ________________________________</w:t>
      </w:r>
    </w:p>
    <w:p>
      <w:r>
        <w:t>Indirizzo Attuale:</w:t>
      </w:r>
      <w:r>
        <w:t xml:space="preserve"> ________________________________</w:t>
      </w:r>
    </w:p>
    <w:p>
      <w:r>
        <w:t>Nuovo Domicilio:</w:t>
      </w:r>
      <w:r>
        <w:t xml:space="preserve"> ________________________________</w:t>
      </w:r>
    </w:p>
    <w:p>
      <w:r>
        <w:t>Data Cambio Domicilio:</w:t>
      </w:r>
      <w:r>
        <w:t xml:space="preserve"> ________________________________</w:t>
      </w:r>
    </w:p>
    <w:p>
      <w:r>
        <w:t>Motivazione (opzionale):</w:t>
      </w:r>
      <w:r>
        <w:t xml:space="preserve"> ________________________________</w:t>
      </w:r>
    </w:p>
    <w:p>
      <w:r>
        <w:t>Note:</w:t>
      </w:r>
      <w:r>
        <w:t xml:space="preserve">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