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Modulo Richiesta Visura Catastale</w:t>
      </w:r>
    </w:p>
    <w:p>
      <w:r>
        <w:rPr>
          <w:b/>
        </w:rPr>
        <w:t>Nome e Cognome:</w:t>
      </w:r>
      <w:r>
        <w:br/>
        <w:br/>
      </w:r>
    </w:p>
    <w:p>
      <w:r>
        <w:rPr>
          <w:b/>
        </w:rPr>
        <w:t>Codice Fiscale:</w:t>
      </w:r>
      <w:r>
        <w:br/>
        <w:br/>
      </w:r>
    </w:p>
    <w:p>
      <w:r>
        <w:rPr>
          <w:b/>
        </w:rPr>
        <w:t>Indirizzo:</w:t>
      </w:r>
      <w:r>
        <w:br/>
        <w:br/>
      </w:r>
    </w:p>
    <w:p>
      <w:r>
        <w:rPr>
          <w:b/>
        </w:rPr>
        <w:t>Comune:</w:t>
      </w:r>
      <w:r>
        <w:br/>
        <w:br/>
      </w:r>
    </w:p>
    <w:p>
      <w:r>
        <w:rPr>
          <w:b/>
        </w:rPr>
        <w:t>Particella catastale:</w:t>
      </w:r>
      <w:r>
        <w:br/>
        <w:br/>
      </w:r>
    </w:p>
    <w:p>
      <w:r>
        <w:rPr>
          <w:b/>
        </w:rPr>
        <w:t>Foglio:</w:t>
      </w:r>
      <w:r>
        <w:br/>
        <w:br/>
      </w:r>
    </w:p>
    <w:p>
      <w:r>
        <w:rPr>
          <w:b/>
        </w:rPr>
        <w:t>Subalterno:</w:t>
      </w:r>
      <w:r>
        <w:br/>
        <w:br/>
      </w:r>
    </w:p>
    <w:p>
      <w:r>
        <w:rPr>
          <w:b/>
        </w:rPr>
        <w:t>Tipologia di visura richiesta:</w:t>
      </w:r>
      <w:r>
        <w:br/>
        <w:br/>
      </w:r>
    </w:p>
    <w:p>
      <w:r>
        <w:rPr>
          <w:b/>
        </w:rPr>
        <w:t>Motivazione della richiesta:</w:t>
      </w:r>
      <w:r>
        <w:br/>
        <w:br/>
      </w:r>
    </w:p>
    <w:p>
      <w:r>
        <w:rPr>
          <w:b/>
        </w:rPr>
        <w:t>Firma:</w:t>
      </w:r>
      <w:r>
        <w:br/>
        <w:br/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